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Calibri" w:hAnsi="Calibri"/>
          <w:b/>
          <w:color w:val="000000"/>
          <w:sz w:val="52"/>
        </w:rPr>
        <w:t xml:space="preserve">Небеса, небеса, небеса… </w:t>
        <w:br/>
        <w:t xml:space="preserve">Сколько Богом сказано о вас. </w:t>
        <w:br/>
        <w:t xml:space="preserve">Знаю, ждут меня они, </w:t>
        <w:br/>
        <w:t xml:space="preserve">Сам Спаситель у двери </w:t>
        <w:br/>
        <w:t xml:space="preserve">В дом родной зовёт: Приди! </w:t>
        <w:br/>
      </w:r>
      <w:r>
        <w:rPr>
          <w:rFonts w:ascii="Calibri" w:hAnsi="Calibri"/>
          <w:b/>
          <w:color w:val="C45911"/>
          <w:sz w:val="52"/>
        </w:rPr>
        <w:t>припев:</w:t>
        <w:br/>
        <w:t xml:space="preserve">Сила Боже у Тебя. Научи нас жить любя. </w:t>
        <w:br/>
        <w:t xml:space="preserve">Научи нас побеждать, Ближнего прощать. </w:t>
        <w:br/>
        <w:t xml:space="preserve">Стремимся в небо мы войти, </w:t>
        <w:br/>
        <w:t xml:space="preserve">Господу плоды Духа принести, </w:t>
        <w:br/>
        <w:t xml:space="preserve">Хвалиться именем Одним                                                                          И с наследьем быть Твоим. </w:t>
        <w:br/>
        <w:br/>
        <w:t xml:space="preserve">Небеса, небеса, небеса... </w:t>
        <w:br/>
        <w:t xml:space="preserve">Для меня реальней, чем земля. </w:t>
        <w:br/>
        <w:t xml:space="preserve">Славу ангелы поют                                                                        </w:t>
        <w:br/>
        <w:t xml:space="preserve">Все святые Бога чтут </w:t>
        <w:br/>
        <w:t xml:space="preserve">Там... на небесах. </w:t>
        <w:br/>
        <w:t xml:space="preserve">2          </w:t>
        <w:br/>
      </w:r>
      <w:r>
        <w:rPr>
          <w:rFonts w:ascii="Calibri" w:hAnsi="Calibri"/>
          <w:b/>
          <w:color w:val="C45911"/>
          <w:sz w:val="52"/>
        </w:rPr>
        <w:t xml:space="preserve">припев  </w:t>
        <w:br/>
        <w:br/>
      </w:r>
      <w:r>
        <w:rPr>
          <w:rFonts w:ascii="Calibri" w:hAnsi="Calibri"/>
          <w:b/>
          <w:color w:val="000000"/>
          <w:sz w:val="52"/>
        </w:rPr>
        <w:t>Небеса, небеса, небеса…</w:t>
        <w:br/>
        <w:t xml:space="preserve">Самая заветная мечта! </w:t>
        <w:br/>
        <w:t xml:space="preserve">Знаю, ждут меня они, </w:t>
        <w:br/>
        <w:t xml:space="preserve">Сам Спаситель у двери </w:t>
        <w:br/>
        <w:t>В дом родной зовёт: Приди!</w:t>
        <w:br/>
      </w:r>
    </w:p>
    <w:p>
      <w:r>
        <w:rPr>
          <w:rFonts w:ascii="Calibri" w:hAnsi="Calibri"/>
          <w:b/>
          <w:color w:val="C45911"/>
          <w:sz w:val="52"/>
        </w:rPr>
        <w:t>припев:</w:t>
        <w:br/>
        <w:t xml:space="preserve">Сила Боже у Тебя. Научи нас жить любя. </w:t>
        <w:br/>
        <w:t xml:space="preserve">Научи нас побеждать, Ближнего прощать. </w:t>
        <w:br/>
        <w:t xml:space="preserve">Стремимся в небо мы войти, </w:t>
        <w:br/>
        <w:t xml:space="preserve">Господу плоды Духа принести, </w:t>
        <w:br/>
        <w:t xml:space="preserve">Хвалиться именем Одним                                                                          И с наследьем быть Твоим. </w:t>
        <w:br/>
        <w:br/>
        <w:t xml:space="preserve">Небеса, небеса, небеса... </w:t>
        <w:br/>
        <w:t xml:space="preserve">Для меня реальней, чем земля. </w:t>
        <w:br/>
        <w:t xml:space="preserve">Славу ангелы поют                                                                        </w:t>
        <w:br/>
        <w:t xml:space="preserve">Все святые Бога чтут </w:t>
        <w:br/>
        <w:t xml:space="preserve">Там... на небесах. </w:t>
        <w:br/>
        <w:t xml:space="preserve">2          </w:t>
        <w:br/>
      </w:r>
      <w:r>
        <w:rPr>
          <w:rFonts w:ascii="Calibri" w:hAnsi="Calibri"/>
          <w:b/>
          <w:color w:val="C45911"/>
          <w:sz w:val="52"/>
        </w:rPr>
        <w:t xml:space="preserve">припев  </w:t>
        <w:br/>
        <w:br/>
      </w:r>
      <w:r>
        <w:rPr>
          <w:rFonts w:ascii="Calibri" w:hAnsi="Calibri"/>
          <w:b/>
          <w:color w:val="000000"/>
          <w:sz w:val="52"/>
        </w:rPr>
        <w:t>Небеса, небеса, небеса…</w:t>
        <w:br/>
        <w:t xml:space="preserve">Самая заветная мечта! </w:t>
        <w:br/>
        <w:t xml:space="preserve">Знаю, ждут меня они, </w:t>
        <w:br/>
        <w:t xml:space="preserve">Сам Спаситель у двери </w:t>
        <w:br/>
        <w:t>В дом родной зовёт: Приди!</w:t>
        <w:br/>
      </w:r>
    </w:p>
    <w:p>
      <w:r>
        <w:rPr>
          <w:rFonts w:ascii="Calibri" w:hAnsi="Calibri"/>
          <w:b/>
          <w:color w:val="C45911"/>
          <w:sz w:val="52"/>
        </w:rPr>
        <w:t xml:space="preserve">припев  </w:t>
        <w:br/>
        <w:br/>
      </w:r>
      <w:r>
        <w:rPr>
          <w:rFonts w:ascii="Calibri" w:hAnsi="Calibri"/>
          <w:b/>
          <w:color w:val="000000"/>
          <w:sz w:val="52"/>
        </w:rPr>
        <w:t>Небеса, небеса, небеса…</w:t>
        <w:br/>
        <w:t xml:space="preserve">Самая заветная мечта! </w:t>
        <w:br/>
        <w:t xml:space="preserve">Знаю, ждут меня они, </w:t>
        <w:br/>
        <w:t xml:space="preserve">Сам Спаситель у двери </w:t>
        <w:br/>
        <w:t>В дом родной зовёт: Приди!</w:t>
        <w:br/>
      </w:r>
    </w:p>
    <w:p>
      <w:r>
        <w:rPr>
          <w:rFonts w:ascii="Calibri" w:hAnsi="Calibri"/>
          <w:b/>
          <w:color w:val="000000"/>
          <w:sz w:val="52"/>
        </w:rPr>
        <w:t>Небеса, небеса, небеса…</w:t>
        <w:br/>
        <w:t xml:space="preserve">Самая заветная мечта! </w:t>
        <w:br/>
        <w:t xml:space="preserve">Знаю, ждут меня они, </w:t>
        <w:br/>
        <w:t xml:space="preserve">Сам Спаситель у двери </w:t>
        <w:br/>
        <w:t>В дом родной зовёт: Приди!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